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E2D" w:rsidRPr="0000257D" w:rsidRDefault="00EF5E2D" w:rsidP="007F09B9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5E2D" w:rsidRPr="0000257D" w:rsidRDefault="00EF5E2D" w:rsidP="00EF5E2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57D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EF5E2D" w:rsidRDefault="00925457" w:rsidP="00EF5E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="00EF5E2D" w:rsidRPr="0000257D"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>Чемпионате</w:t>
      </w:r>
      <w:r w:rsidR="00EF5E2D" w:rsidRPr="0000257D">
        <w:rPr>
          <w:rFonts w:ascii="Times New Roman" w:hAnsi="Times New Roman" w:cs="Times New Roman"/>
          <w:i/>
          <w:sz w:val="28"/>
          <w:szCs w:val="28"/>
        </w:rPr>
        <w:t xml:space="preserve"> Ханты-Мансийского автономного округа – Югры по рыболовному спорту в дисциплине «Ловля </w:t>
      </w:r>
      <w:r>
        <w:rPr>
          <w:rFonts w:ascii="Times New Roman" w:hAnsi="Times New Roman" w:cs="Times New Roman"/>
          <w:i/>
          <w:sz w:val="28"/>
          <w:szCs w:val="28"/>
        </w:rPr>
        <w:t>поплавочной удочкой</w:t>
      </w:r>
      <w:r w:rsidR="00EF5E2D" w:rsidRPr="0000257D">
        <w:rPr>
          <w:rFonts w:ascii="Times New Roman" w:hAnsi="Times New Roman" w:cs="Times New Roman"/>
          <w:i/>
          <w:sz w:val="28"/>
          <w:szCs w:val="28"/>
        </w:rPr>
        <w:t>», «2</w:t>
      </w:r>
      <w:r>
        <w:rPr>
          <w:rFonts w:ascii="Times New Roman" w:hAnsi="Times New Roman" w:cs="Times New Roman"/>
          <w:i/>
          <w:sz w:val="28"/>
          <w:szCs w:val="28"/>
        </w:rPr>
        <w:t>5-26</w:t>
      </w:r>
      <w:r w:rsidR="00EF5E2D" w:rsidRPr="0000257D">
        <w:rPr>
          <w:rFonts w:ascii="Times New Roman" w:hAnsi="Times New Roman" w:cs="Times New Roman"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</w:rPr>
        <w:t>мая</w:t>
      </w:r>
      <w:r w:rsidR="00EF5E2D" w:rsidRPr="0000257D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EF5E2D">
        <w:rPr>
          <w:rFonts w:ascii="Times New Roman" w:hAnsi="Times New Roman" w:cs="Times New Roman"/>
          <w:i/>
          <w:sz w:val="28"/>
          <w:szCs w:val="28"/>
        </w:rPr>
        <w:t>4</w:t>
      </w:r>
      <w:r w:rsidR="00EF5E2D" w:rsidRPr="0000257D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EF5E2D" w:rsidRPr="0000257D">
        <w:rPr>
          <w:rFonts w:ascii="Times New Roman" w:hAnsi="Times New Roman" w:cs="Times New Roman"/>
          <w:sz w:val="28"/>
          <w:szCs w:val="28"/>
        </w:rPr>
        <w:t>.</w:t>
      </w:r>
    </w:p>
    <w:p w:rsidR="00925457" w:rsidRDefault="00925457" w:rsidP="00EF5E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9"/>
        <w:gridCol w:w="7850"/>
      </w:tblGrid>
      <w:tr w:rsidR="007F09B9" w:rsidRPr="00665CD5" w:rsidTr="00665CD5">
        <w:tc>
          <w:tcPr>
            <w:tcW w:w="1526" w:type="dxa"/>
            <w:shd w:val="clear" w:color="auto" w:fill="auto"/>
          </w:tcPr>
          <w:p w:rsidR="00925457" w:rsidRPr="00665CD5" w:rsidRDefault="00925457" w:rsidP="00665CD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5C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Команда</w:t>
            </w:r>
          </w:p>
        </w:tc>
        <w:tc>
          <w:tcPr>
            <w:tcW w:w="8059" w:type="dxa"/>
            <w:tcBorders>
              <w:bottom w:val="single" w:sz="4" w:space="0" w:color="auto"/>
            </w:tcBorders>
            <w:shd w:val="clear" w:color="auto" w:fill="auto"/>
          </w:tcPr>
          <w:p w:rsidR="00925457" w:rsidRPr="00665CD5" w:rsidRDefault="00925457" w:rsidP="00665CD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25457" w:rsidRPr="0000257D" w:rsidRDefault="00925457" w:rsidP="00EF5E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648"/>
        <w:gridCol w:w="1455"/>
        <w:gridCol w:w="2126"/>
        <w:gridCol w:w="1412"/>
      </w:tblGrid>
      <w:tr w:rsidR="007F09B9" w:rsidRPr="0000257D" w:rsidTr="00665CD5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F5E2D" w:rsidRPr="00665CD5" w:rsidRDefault="00EF5E2D" w:rsidP="00665C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65C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EF5E2D" w:rsidRPr="00665CD5" w:rsidRDefault="00EF5E2D" w:rsidP="00665C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65C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Фамилия, имя, отчество (полностью)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EF5E2D" w:rsidRPr="00665CD5" w:rsidRDefault="00EF5E2D" w:rsidP="00665C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65C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Год рождения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5E2D" w:rsidRPr="00665CD5" w:rsidRDefault="00EF5E2D" w:rsidP="00665C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65C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Спортивное звание, разряд, судейская категория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EF5E2D" w:rsidRPr="00665CD5" w:rsidRDefault="00EF5E2D" w:rsidP="00665C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65C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Виза врача</w:t>
            </w:r>
            <w:r w:rsidR="00925457" w:rsidRPr="00665C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*</w:t>
            </w:r>
          </w:p>
        </w:tc>
      </w:tr>
      <w:tr w:rsidR="007F09B9" w:rsidRPr="0000257D" w:rsidTr="00665CD5">
        <w:trPr>
          <w:jc w:val="center"/>
        </w:trPr>
        <w:tc>
          <w:tcPr>
            <w:tcW w:w="9345" w:type="dxa"/>
            <w:gridSpan w:val="5"/>
            <w:shd w:val="clear" w:color="auto" w:fill="auto"/>
            <w:vAlign w:val="center"/>
          </w:tcPr>
          <w:p w:rsidR="00EF5E2D" w:rsidRPr="00665CD5" w:rsidRDefault="00EF5E2D" w:rsidP="00665CD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5C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Капитан команды</w:t>
            </w:r>
          </w:p>
        </w:tc>
      </w:tr>
      <w:tr w:rsidR="007F09B9" w:rsidRPr="0000257D" w:rsidTr="00665CD5">
        <w:trPr>
          <w:jc w:val="center"/>
        </w:trPr>
        <w:tc>
          <w:tcPr>
            <w:tcW w:w="704" w:type="dxa"/>
            <w:shd w:val="clear" w:color="auto" w:fill="auto"/>
          </w:tcPr>
          <w:p w:rsidR="00EF5E2D" w:rsidRPr="00665CD5" w:rsidRDefault="00EF5E2D" w:rsidP="00665C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5C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EF5E2D" w:rsidRPr="00665CD5" w:rsidRDefault="00EF5E2D" w:rsidP="00665CD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25457" w:rsidRPr="00665CD5" w:rsidRDefault="00925457" w:rsidP="00665CD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25457" w:rsidRPr="00665CD5" w:rsidRDefault="00925457" w:rsidP="00665CD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5" w:type="dxa"/>
            <w:shd w:val="clear" w:color="auto" w:fill="auto"/>
          </w:tcPr>
          <w:p w:rsidR="00EF5E2D" w:rsidRPr="00665CD5" w:rsidRDefault="00EF5E2D" w:rsidP="00665C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F5E2D" w:rsidRPr="00665CD5" w:rsidRDefault="00EF5E2D" w:rsidP="00665C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2" w:type="dxa"/>
            <w:shd w:val="clear" w:color="auto" w:fill="auto"/>
          </w:tcPr>
          <w:p w:rsidR="00EF5E2D" w:rsidRPr="00665CD5" w:rsidRDefault="00EF5E2D" w:rsidP="00665C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09B9" w:rsidRPr="0000257D" w:rsidTr="00665CD5">
        <w:trPr>
          <w:jc w:val="center"/>
        </w:trPr>
        <w:tc>
          <w:tcPr>
            <w:tcW w:w="9345" w:type="dxa"/>
            <w:gridSpan w:val="5"/>
            <w:shd w:val="clear" w:color="auto" w:fill="auto"/>
            <w:vAlign w:val="center"/>
          </w:tcPr>
          <w:p w:rsidR="00EF5E2D" w:rsidRPr="00665CD5" w:rsidRDefault="00EF5E2D" w:rsidP="00665CD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5C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Основной состав команды</w:t>
            </w:r>
          </w:p>
        </w:tc>
      </w:tr>
      <w:tr w:rsidR="007F09B9" w:rsidRPr="0000257D" w:rsidTr="00665CD5">
        <w:trPr>
          <w:jc w:val="center"/>
        </w:trPr>
        <w:tc>
          <w:tcPr>
            <w:tcW w:w="704" w:type="dxa"/>
            <w:shd w:val="clear" w:color="auto" w:fill="auto"/>
          </w:tcPr>
          <w:p w:rsidR="00EF5E2D" w:rsidRPr="00665CD5" w:rsidRDefault="00EF5E2D" w:rsidP="00665C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5C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EF5E2D" w:rsidRPr="00665CD5" w:rsidRDefault="00EF5E2D" w:rsidP="00665CD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25457" w:rsidRPr="00665CD5" w:rsidRDefault="00925457" w:rsidP="00665CD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25457" w:rsidRPr="00665CD5" w:rsidRDefault="00925457" w:rsidP="00665CD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5" w:type="dxa"/>
            <w:shd w:val="clear" w:color="auto" w:fill="auto"/>
          </w:tcPr>
          <w:p w:rsidR="00EF5E2D" w:rsidRPr="00665CD5" w:rsidRDefault="00EF5E2D" w:rsidP="00665C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F5E2D" w:rsidRPr="00665CD5" w:rsidRDefault="00EF5E2D" w:rsidP="00665C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2" w:type="dxa"/>
            <w:shd w:val="clear" w:color="auto" w:fill="auto"/>
          </w:tcPr>
          <w:p w:rsidR="00EF5E2D" w:rsidRPr="00665CD5" w:rsidRDefault="00EF5E2D" w:rsidP="00665C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09B9" w:rsidRPr="0000257D" w:rsidTr="00665CD5">
        <w:trPr>
          <w:jc w:val="center"/>
        </w:trPr>
        <w:tc>
          <w:tcPr>
            <w:tcW w:w="704" w:type="dxa"/>
            <w:shd w:val="clear" w:color="auto" w:fill="auto"/>
          </w:tcPr>
          <w:p w:rsidR="00EF5E2D" w:rsidRPr="00665CD5" w:rsidRDefault="00EF5E2D" w:rsidP="00665C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5C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EF5E2D" w:rsidRPr="00665CD5" w:rsidRDefault="00EF5E2D" w:rsidP="00665CD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25457" w:rsidRPr="00665CD5" w:rsidRDefault="00925457" w:rsidP="00665CD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25457" w:rsidRPr="00665CD5" w:rsidRDefault="00925457" w:rsidP="00665CD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5" w:type="dxa"/>
            <w:shd w:val="clear" w:color="auto" w:fill="auto"/>
          </w:tcPr>
          <w:p w:rsidR="00EF5E2D" w:rsidRPr="00665CD5" w:rsidRDefault="00EF5E2D" w:rsidP="00665C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F5E2D" w:rsidRPr="00665CD5" w:rsidRDefault="00EF5E2D" w:rsidP="00665C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2" w:type="dxa"/>
            <w:shd w:val="clear" w:color="auto" w:fill="auto"/>
          </w:tcPr>
          <w:p w:rsidR="00EF5E2D" w:rsidRPr="00665CD5" w:rsidRDefault="00EF5E2D" w:rsidP="00665C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09B9" w:rsidRPr="0000257D" w:rsidTr="00665CD5">
        <w:trPr>
          <w:jc w:val="center"/>
        </w:trPr>
        <w:tc>
          <w:tcPr>
            <w:tcW w:w="9345" w:type="dxa"/>
            <w:gridSpan w:val="5"/>
            <w:shd w:val="clear" w:color="auto" w:fill="auto"/>
            <w:vAlign w:val="center"/>
          </w:tcPr>
          <w:p w:rsidR="00EF5E2D" w:rsidRPr="00665CD5" w:rsidRDefault="00EF5E2D" w:rsidP="00665CD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5C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Запасной спортсмен (при наличии)</w:t>
            </w:r>
          </w:p>
        </w:tc>
      </w:tr>
      <w:tr w:rsidR="007F09B9" w:rsidRPr="0000257D" w:rsidTr="00665CD5">
        <w:trPr>
          <w:jc w:val="center"/>
        </w:trPr>
        <w:tc>
          <w:tcPr>
            <w:tcW w:w="704" w:type="dxa"/>
            <w:shd w:val="clear" w:color="auto" w:fill="auto"/>
          </w:tcPr>
          <w:p w:rsidR="00EF5E2D" w:rsidRPr="00665CD5" w:rsidRDefault="00EF5E2D" w:rsidP="00665C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5C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EF5E2D" w:rsidRPr="00665CD5" w:rsidRDefault="00EF5E2D" w:rsidP="00665CD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25457" w:rsidRPr="00665CD5" w:rsidRDefault="00925457" w:rsidP="00665CD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25457" w:rsidRPr="00665CD5" w:rsidRDefault="00925457" w:rsidP="00665CD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5" w:type="dxa"/>
            <w:shd w:val="clear" w:color="auto" w:fill="auto"/>
          </w:tcPr>
          <w:p w:rsidR="00EF5E2D" w:rsidRPr="00665CD5" w:rsidRDefault="00EF5E2D" w:rsidP="00665C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F5E2D" w:rsidRPr="00665CD5" w:rsidRDefault="00EF5E2D" w:rsidP="00665C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2" w:type="dxa"/>
            <w:shd w:val="clear" w:color="auto" w:fill="auto"/>
          </w:tcPr>
          <w:p w:rsidR="00EF5E2D" w:rsidRPr="00665CD5" w:rsidRDefault="00EF5E2D" w:rsidP="00665C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F5E2D" w:rsidRPr="0000257D" w:rsidRDefault="00EF5E2D" w:rsidP="00EF5E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F5E2D" w:rsidRPr="0000257D" w:rsidRDefault="00EF5E2D" w:rsidP="00EF5E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257D">
        <w:rPr>
          <w:rFonts w:ascii="Times New Roman" w:hAnsi="Times New Roman" w:cs="Times New Roman"/>
          <w:sz w:val="28"/>
          <w:szCs w:val="28"/>
        </w:rPr>
        <w:t>Тренер (представитель лица, не достигшего 18-летнего возраста)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946"/>
        <w:gridCol w:w="1701"/>
      </w:tblGrid>
      <w:tr w:rsidR="007F09B9" w:rsidRPr="0000257D" w:rsidTr="00665CD5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F5E2D" w:rsidRPr="00665CD5" w:rsidRDefault="00EF5E2D" w:rsidP="00665C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65C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F5E2D" w:rsidRPr="00665CD5" w:rsidRDefault="00EF5E2D" w:rsidP="00665C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65C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Фамилия, имя, отчество (полностью)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5E2D" w:rsidRPr="00665CD5" w:rsidRDefault="00EF5E2D" w:rsidP="00665C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65C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Год рождения</w:t>
            </w:r>
          </w:p>
        </w:tc>
      </w:tr>
      <w:tr w:rsidR="007F09B9" w:rsidRPr="0000257D" w:rsidTr="00665CD5">
        <w:trPr>
          <w:jc w:val="center"/>
        </w:trPr>
        <w:tc>
          <w:tcPr>
            <w:tcW w:w="704" w:type="dxa"/>
            <w:shd w:val="clear" w:color="auto" w:fill="auto"/>
          </w:tcPr>
          <w:p w:rsidR="00EF5E2D" w:rsidRPr="00665CD5" w:rsidRDefault="00EF5E2D" w:rsidP="00665C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5C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F5E2D" w:rsidRPr="00665CD5" w:rsidRDefault="00EF5E2D" w:rsidP="00665CD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25457" w:rsidRPr="00665CD5" w:rsidRDefault="00925457" w:rsidP="00665CD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F5E2D" w:rsidRPr="00665CD5" w:rsidRDefault="00EF5E2D" w:rsidP="00665C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09B9" w:rsidRPr="0000257D" w:rsidTr="00665CD5">
        <w:trPr>
          <w:jc w:val="center"/>
        </w:trPr>
        <w:tc>
          <w:tcPr>
            <w:tcW w:w="704" w:type="dxa"/>
            <w:shd w:val="clear" w:color="auto" w:fill="auto"/>
          </w:tcPr>
          <w:p w:rsidR="00EF5E2D" w:rsidRPr="00665CD5" w:rsidRDefault="00EF5E2D" w:rsidP="00665C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5C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F5E2D" w:rsidRPr="00665CD5" w:rsidRDefault="00EF5E2D" w:rsidP="00665CD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25457" w:rsidRPr="00665CD5" w:rsidRDefault="00925457" w:rsidP="00665CD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F5E2D" w:rsidRPr="00665CD5" w:rsidRDefault="00EF5E2D" w:rsidP="00665C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F5E2D" w:rsidRPr="00AC0EDC" w:rsidRDefault="00EF5E2D" w:rsidP="00EF5E2D">
      <w:pPr>
        <w:spacing w:line="276" w:lineRule="auto"/>
        <w:rPr>
          <w:rFonts w:ascii="Times New Roman" w:hAnsi="Times New Roman" w:cs="Times New Roman"/>
          <w:szCs w:val="28"/>
        </w:rPr>
      </w:pPr>
    </w:p>
    <w:p w:rsidR="00EF5E2D" w:rsidRDefault="00EF5E2D" w:rsidP="00EF5E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57D">
        <w:rPr>
          <w:rFonts w:ascii="Times New Roman" w:hAnsi="Times New Roman" w:cs="Times New Roman"/>
          <w:sz w:val="28"/>
          <w:szCs w:val="28"/>
        </w:rPr>
        <w:t xml:space="preserve">Расходы по командированию, участию и другие </w:t>
      </w:r>
      <w:r w:rsidR="00681BEA">
        <w:rPr>
          <w:rFonts w:ascii="Times New Roman" w:hAnsi="Times New Roman"/>
          <w:sz w:val="28"/>
          <w:szCs w:val="28"/>
        </w:rPr>
        <w:t>–</w:t>
      </w:r>
      <w:r w:rsidRPr="0000257D">
        <w:rPr>
          <w:rFonts w:ascii="Times New Roman" w:hAnsi="Times New Roman" w:cs="Times New Roman"/>
          <w:sz w:val="28"/>
          <w:szCs w:val="28"/>
        </w:rPr>
        <w:t xml:space="preserve"> за счет командирующей организации и/или осуществляются непосредственно самими спортсменами.</w:t>
      </w:r>
    </w:p>
    <w:p w:rsidR="00925457" w:rsidRPr="00493DFD" w:rsidRDefault="00925457" w:rsidP="00EF5E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E2D" w:rsidRPr="00AC6B11" w:rsidRDefault="00925457">
      <w:pPr>
        <w:rPr>
          <w:rFonts w:ascii="Times New Roman" w:hAnsi="Times New Roman" w:cs="Times New Roman"/>
          <w:b/>
          <w:bCs/>
          <w:i/>
          <w:color w:val="auto"/>
          <w:szCs w:val="27"/>
        </w:rPr>
      </w:pPr>
      <w:bookmarkStart w:id="0" w:name="_GoBack"/>
      <w:r w:rsidRPr="00AC6B11">
        <w:rPr>
          <w:rFonts w:ascii="Times New Roman" w:hAnsi="Times New Roman" w:cs="Times New Roman"/>
          <w:b/>
          <w:bCs/>
          <w:i/>
          <w:color w:val="auto"/>
          <w:szCs w:val="27"/>
        </w:rPr>
        <w:t>* - возможно предоставление справки-допуска.</w:t>
      </w:r>
    </w:p>
    <w:bookmarkEnd w:id="0"/>
    <w:p w:rsidR="00964DF8" w:rsidRDefault="00964DF8">
      <w:pPr>
        <w:rPr>
          <w:color w:val="auto"/>
          <w:sz w:val="2"/>
          <w:szCs w:val="2"/>
        </w:rPr>
      </w:pPr>
    </w:p>
    <w:sectPr w:rsidR="00964DF8" w:rsidSect="0076059F">
      <w:type w:val="continuous"/>
      <w:pgSz w:w="11905" w:h="16837"/>
      <w:pgMar w:top="851" w:right="844" w:bottom="709" w:left="169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0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>
    <w:nsid w:val="5B936627"/>
    <w:multiLevelType w:val="multilevel"/>
    <w:tmpl w:val="246225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1710A6D"/>
    <w:multiLevelType w:val="hybridMultilevel"/>
    <w:tmpl w:val="4DA4ECF2"/>
    <w:lvl w:ilvl="0" w:tplc="0AE09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2278E4"/>
    <w:multiLevelType w:val="hybridMultilevel"/>
    <w:tmpl w:val="37EA9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E2D"/>
    <w:rsid w:val="0012342A"/>
    <w:rsid w:val="00140323"/>
    <w:rsid w:val="0016402B"/>
    <w:rsid w:val="00422BCC"/>
    <w:rsid w:val="005808CC"/>
    <w:rsid w:val="00665CD5"/>
    <w:rsid w:val="00672663"/>
    <w:rsid w:val="00681BEA"/>
    <w:rsid w:val="0076059F"/>
    <w:rsid w:val="007F09B9"/>
    <w:rsid w:val="00925457"/>
    <w:rsid w:val="00964DF8"/>
    <w:rsid w:val="00AC0EDC"/>
    <w:rsid w:val="00AC6B11"/>
    <w:rsid w:val="00B931EB"/>
    <w:rsid w:val="00DF60C7"/>
    <w:rsid w:val="00E07E3A"/>
    <w:rsid w:val="00E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efaultImageDpi w14:val="0"/>
  <w15:docId w15:val="{AF89CAC8-35E9-495E-8904-D60EAFAB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66CC"/>
      <w:u w:val="single"/>
    </w:rPr>
  </w:style>
  <w:style w:type="character" w:customStyle="1" w:styleId="1">
    <w:name w:val="Заголовок №1_"/>
    <w:link w:val="10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1">
    <w:name w:val="Основной текст Знак1"/>
    <w:link w:val="a4"/>
    <w:uiPriority w:val="99"/>
    <w:rPr>
      <w:rFonts w:ascii="Times New Roman" w:hAnsi="Times New Roman" w:cs="Times New Roman"/>
      <w:spacing w:val="0"/>
      <w:sz w:val="23"/>
      <w:szCs w:val="23"/>
    </w:rPr>
  </w:style>
  <w:style w:type="character" w:customStyle="1" w:styleId="2">
    <w:name w:val="Основной текст (2)_"/>
    <w:link w:val="20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5">
    <w:name w:val="Подпись к картинке_"/>
    <w:link w:val="a6"/>
    <w:uiPriority w:val="99"/>
    <w:rPr>
      <w:rFonts w:ascii="Times New Roman" w:hAnsi="Times New Roman" w:cs="Times New Roman"/>
      <w:spacing w:val="0"/>
      <w:sz w:val="23"/>
      <w:szCs w:val="23"/>
    </w:rPr>
  </w:style>
  <w:style w:type="character" w:customStyle="1" w:styleId="a7">
    <w:name w:val="Основной текст + Полужирный"/>
    <w:uiPriority w:val="99"/>
    <w:rPr>
      <w:rFonts w:ascii="Times New Roman" w:hAnsi="Times New Roman" w:cs="Times New Roman"/>
      <w:b/>
      <w:bCs/>
      <w:spacing w:val="0"/>
      <w:sz w:val="23"/>
      <w:szCs w:val="23"/>
      <w:lang w:val="en-US" w:eastAsia="en-US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line="274" w:lineRule="exact"/>
      <w:jc w:val="right"/>
      <w:outlineLvl w:val="0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after="1020" w:line="274" w:lineRule="exact"/>
      <w:jc w:val="righ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8">
    <w:name w:val="Основной текст Знак"/>
    <w:uiPriority w:val="99"/>
    <w:semiHidden/>
    <w:rPr>
      <w:rFonts w:cs="Arial Unicode MS"/>
      <w:color w:val="000000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1020" w:after="120" w:line="322" w:lineRule="exact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a6">
    <w:name w:val="Подпись к картинке"/>
    <w:basedOn w:val="a"/>
    <w:link w:val="a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styleId="a9">
    <w:name w:val="List Paragraph"/>
    <w:basedOn w:val="a"/>
    <w:uiPriority w:val="34"/>
    <w:qFormat/>
    <w:rsid w:val="00EF5E2D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table" w:styleId="aa">
    <w:name w:val="Table Grid"/>
    <w:basedOn w:val="a1"/>
    <w:uiPriority w:val="39"/>
    <w:rsid w:val="00EF5E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4</cp:revision>
  <cp:lastPrinted>2024-05-02T20:21:00Z</cp:lastPrinted>
  <dcterms:created xsi:type="dcterms:W3CDTF">2024-05-02T20:22:00Z</dcterms:created>
  <dcterms:modified xsi:type="dcterms:W3CDTF">2024-05-02T20:29:00Z</dcterms:modified>
</cp:coreProperties>
</file>